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moist, densely wooded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 south of the Sahara – crossed by many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people exchange goods without contacting each 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storytellers of early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Rival kingdom of Mali that grew wealthy form their capital city known as Gao – They were eventually defeated and taken over by Mali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Africa’s open grasslands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great kingdom of Africa that developed due to the prosperous gold and salt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leader of the Mali Empire who led them to their height in the 1300s. He also converted the empire to Islam.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located in Mali that was an important trading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hand- woven, brightly colored fabric worn by many African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African kingdom created my Sundiata in the 1200s – the greatest leader was Mansa Musa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with little rainfall hat divides the desert from wetter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2022-08-17T19:53:23Z</dcterms:created>
  <dcterms:modified xsi:type="dcterms:W3CDTF">2022-08-17T19:53:23Z</dcterms:modified>
</cp:coreProperties>
</file>