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Cape found in southern coast of Africa at Cape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 on the east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next to Sierra Leone and Ivory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in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next to Kenya and DR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on the West coast next to Mauritania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country with Burundi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fourth largest island in the world and is found off the east coast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that has Lake Chad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City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country in between Algeria and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Highest mountain peek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City in 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largest lake in Africa, in Tanzania,Kenya, and Uganda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Country on west coast next to Sierra Leone and Guinea-Bisssau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in northern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that forms a border between Zimbabwe and Zambia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below Pretoria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Mountains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Western Africa and above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desert in south Africa in Botswana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 range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on West Coast of Africa next to Liberia and 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in Tanzania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Lake in between Zaire and Tanzania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East coast of Africa next to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City in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central Africa and the Congo River runs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River in the West of Africa goes through Nigeria and Mali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Geography</dc:title>
  <dcterms:created xsi:type="dcterms:W3CDTF">2021-10-11T00:43:14Z</dcterms:created>
  <dcterms:modified xsi:type="dcterms:W3CDTF">2021-10-11T00:43:14Z</dcterms:modified>
</cp:coreProperties>
</file>