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 that is northeast of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plate tectonics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river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biggest lake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40% of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being the largest desert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2nd largest desert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the Sahara and in Arabic means "Coastline"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mountain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that in some places can have 720 feet in depth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Geography</dc:title>
  <dcterms:created xsi:type="dcterms:W3CDTF">2021-10-11T00:42:42Z</dcterms:created>
  <dcterms:modified xsi:type="dcterms:W3CDTF">2021-10-11T00:42:42Z</dcterms:modified>
</cp:coreProperties>
</file>