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Geography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shares a common religiom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south-african, anti apartheid, first black president of Africa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bantu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south African anti-apartheid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imaginary lines that divide or separate tribes, cultures, territories, or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European countries met and divided up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ethnic group from the Arabian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countries dividing up Africa for who gets what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countries fighting to get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spiritual and supernatural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worldwide intellectual movement that aims to encourage and strengthen bonds of solidarity between all people of African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unbroken and consistent existence or operation of something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patriotic feeling, principles,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African politician that was president before Mandela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denoting a group of NIger-Congo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or system of segregation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that shares common beliefs, traditions, and languages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Geography and History</dc:title>
  <dcterms:created xsi:type="dcterms:W3CDTF">2021-10-11T00:42:34Z</dcterms:created>
  <dcterms:modified xsi:type="dcterms:W3CDTF">2021-10-11T00:42:34Z</dcterms:modified>
</cp:coreProperties>
</file>