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Africa Key Terms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Concept of movement but limited to the migration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Group of people who have the same beliefs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Name for land that is good for farming 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Family that comes before you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process of cutting down trees without replacing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part of africa below the sahara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Practice Islam and Christianity also, but a large number still practice traditional beliefs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Religious Beliefs that have been around for centuries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There language is both is a mixture of Arabic and Bantu with a tiny bit of portuguese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 is measured by the growth in a countrys GDP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Beliefs , customs and traditions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Farming for ones existence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expansion of the desert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Originally found in the Arabian peninsula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water gets trash or oil in it and makes it unsafe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synonym for farming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Getting water from one place to another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People who share common traditions and customs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Food Grown and sold for cash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general ethnic group term to describe the original groups in africa  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Africa Key Terms </dc:title>
  <dcterms:created xsi:type="dcterms:W3CDTF">2021-10-11T00:43:05Z</dcterms:created>
  <dcterms:modified xsi:type="dcterms:W3CDTF">2021-10-11T00:43:05Z</dcterms:modified>
</cp:coreProperties>
</file>