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Africa located below the Sahara; culturally different than northern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fertile;refers to land that is good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erosion process in parts of Africa, mainly in the Sahel, due to lack of vegetation and 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general ethnic term describing original groups in Africa which practice traditional beliefs and practice Islam and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a country's wealth increases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to the concept of movement but limited to the migration of ideas;the spread of ideas from one region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grown in large quantities with the purpose of selling it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common types of agriculture in Africa; where people grow crops for their families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source of many diseases causing lack of safe drinking water, sickness,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getting water from its source to where it is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clearing and cutting down trees as well as overgrazing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share a common set of characteristics such as language, physical features, customs, and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religious beliefs are Islam and other traditional beliefs found mostly in eastern countries along the coast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beliefs that have been practiced for centuries in Africa and are common for many people on the continent; also known as indigenous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share a common set of beliefs, normally in a supreme being or supernatural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relatives who came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beliefs, customs, and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practice Islam and Christianity also, but a large number still practice traditional beliefs and believe that the Golden Stool came from the heavens </w:t>
            </w:r>
          </w:p>
        </w:tc>
      </w:tr>
    </w:tbl>
    <w:p>
      <w:pPr>
        <w:pStyle w:val="WordBankLarge"/>
      </w:pPr>
      <w:r>
        <w:t xml:space="preserve">   sub-Saharan Africa    </w:t>
      </w:r>
      <w:r>
        <w:t xml:space="preserve">   Agriculture    </w:t>
      </w:r>
      <w:r>
        <w:t xml:space="preserve">   Cashcrops    </w:t>
      </w:r>
      <w:r>
        <w:t xml:space="preserve">   subsistence farming    </w:t>
      </w:r>
      <w:r>
        <w:t xml:space="preserve">   arable    </w:t>
      </w:r>
      <w:r>
        <w:t xml:space="preserve">   irrigation    </w:t>
      </w:r>
      <w:r>
        <w:t xml:space="preserve">   ancestors    </w:t>
      </w:r>
      <w:r>
        <w:t xml:space="preserve">   culturaldiffusion    </w:t>
      </w:r>
      <w:r>
        <w:t xml:space="preserve">   desertification    </w:t>
      </w:r>
      <w:r>
        <w:t xml:space="preserve">   waterpollution    </w:t>
      </w:r>
      <w:r>
        <w:t xml:space="preserve">   deforestation    </w:t>
      </w:r>
      <w:r>
        <w:t xml:space="preserve">   economic growth    </w:t>
      </w:r>
      <w:r>
        <w:t xml:space="preserve">   culture    </w:t>
      </w:r>
      <w:r>
        <w:t xml:space="preserve">   ethnicgroup    </w:t>
      </w:r>
      <w:r>
        <w:t xml:space="preserve">   religious group    </w:t>
      </w:r>
      <w:r>
        <w:t xml:space="preserve">   traditional beliefs    </w:t>
      </w:r>
      <w:r>
        <w:t xml:space="preserve">   Ashanti    </w:t>
      </w:r>
      <w:r>
        <w:t xml:space="preserve">   Swahili    </w:t>
      </w:r>
      <w:r>
        <w:t xml:space="preserve">   Bantu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Key Terms</dc:title>
  <dcterms:created xsi:type="dcterms:W3CDTF">2021-10-11T00:43:25Z</dcterms:created>
  <dcterms:modified xsi:type="dcterms:W3CDTF">2021-10-11T00:43:25Z</dcterms:modified>
</cp:coreProperties>
</file>