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Long Ago ch.8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Africa's highest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Carvesd churches from solid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led in Africa's exploration and 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European explorer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African chief who led his tribe by Bible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 ancient civilization of Africa's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Africa's first black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desert in southern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ancient center of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"Queen of the Cannibals"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Africa's largest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World's fourth largest isaldn.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second largest river in water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Africa's greatest explorer.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Long Ago ch.8</dc:title>
  <dcterms:created xsi:type="dcterms:W3CDTF">2021-10-11T00:42:37Z</dcterms:created>
  <dcterms:modified xsi:type="dcterms:W3CDTF">2021-10-11T00:42:37Z</dcterms:modified>
</cp:coreProperties>
</file>