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Mini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the strongest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powerful 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writing system did Ghana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trading kingdom in West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Ghana trade with other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salt needed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huts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men or women have higher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Longest river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people silent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Favorite sport in Africa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area was Ghana in charge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was history passed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did cattle men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strong leader in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most powerful in West Africa by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center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point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traded gold for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biggest desert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existed until the 15th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Ghana build powerful armies?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pygmy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won back their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got confused with names and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were the tall people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existed until the 19th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was the center of trade?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Mini Project Crossword</dc:title>
  <dcterms:created xsi:type="dcterms:W3CDTF">2021-10-11T00:42:11Z</dcterms:created>
  <dcterms:modified xsi:type="dcterms:W3CDTF">2021-10-11T00:42:11Z</dcterms:modified>
</cp:coreProperties>
</file>