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 Olympians and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Molokai Challenge is considered the world championship of solo ocean paddling. How many successive times did Oscar Chalupsky win in the 1980s?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sport would you associate with Brian Mitchell?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played against South Africa in their first official One Day International in 1991/92?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Ghana first competed in 1952 when the country was still known as Gold Coast. Where were the Olympics held in 1952?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Comrades Marathon 9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Where did Naas Botha play his first test match for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black player to represent South Africa in rugby?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South African athlete won the 100 meters at the Olympic Games in London in 1908?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which race course is the Durban July run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SA cricketer to take a hat trick in Test cricket?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Olympians and Olympics</dc:title>
  <dcterms:created xsi:type="dcterms:W3CDTF">2021-10-11T00:42:54Z</dcterms:created>
  <dcterms:modified xsi:type="dcterms:W3CDTF">2021-10-11T00:42:54Z</dcterms:modified>
</cp:coreProperties>
</file>