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Portfolio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arable land becomes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ethnic group in Northern Africa, practice Islam, and ancestors come from Saudi Arabia.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ethnic group located in southern Ghana, practice the traditional religion, "Akan" and speak Ashanti.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semiarid region of north-central Africa south of the Sahara Desert that is slowly turning to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located in Central Africa, is hot and humid, and gets 90" of rain annually.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ban on trade, possibly limited to certain sectors, or with certain exceptions.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that is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widespread scarcity of food that causes people to die or starve.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Encourages Africans around the world to show nationalism for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Land with fertile soil and is used to grow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Europeans held a meeting to plan out how they would divide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desert that covers 1/3 of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resource mainly found in Central and South Africa and the East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clearing a large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ethnic group that lives in Southeast Africa, Kenya coast, practice Islam, Christianity, and traditional African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grassland with scattered tree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ethnic group that originated in Africa about 4,000 years ago and practice Christianity and traditional African religions.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dividing and conquering of Africa by European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Sudan and Nigeria are the 2 major produces of this natural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starts their own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Portfolio Vocabulary</dc:title>
  <dcterms:created xsi:type="dcterms:W3CDTF">2021-10-11T00:42:39Z</dcterms:created>
  <dcterms:modified xsi:type="dcterms:W3CDTF">2021-10-11T00:42:39Z</dcterms:modified>
</cp:coreProperties>
</file>