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Test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and political idea where the overall wealth and power of a nation was based on the amount of gold and silver it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"Cargo" shipped from Africa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loaded on their sides to fit more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shipped from Europe to Africa (rum, guns, clothes)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leg of the journey from Africa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system based on private ownership and profit 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Africans were inferior and only suited to do manual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part of the Columbian Exchange, the trading between Europe, Africa,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Slaves loaded on their backs (more survived the journey)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shipped from the Americas to Europe (sugar, tobacco, cotton,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Test Vocab. </dc:title>
  <dcterms:created xsi:type="dcterms:W3CDTF">2021-10-11T00:42:25Z</dcterms:created>
  <dcterms:modified xsi:type="dcterms:W3CDTF">2021-10-11T00:42:25Z</dcterms:modified>
</cp:coreProperties>
</file>