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Raising livestock on open pastures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found in the desert where water can be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 like material made from the papyrus reed that grew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in the region since ancient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Hardened remains or imprints of living things that existed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Included 13 million spaces across the ocean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and social movement to unite black Africans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 who dedicate themselves to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Drawing or symbol that stands for a word, idea or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Park like grasslands with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African policy of strict 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from arable land to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to destroy a whole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Skilled worker who practices a handicraft</w:t>
            </w:r>
          </w:p>
        </w:tc>
      </w:tr>
    </w:tbl>
    <w:p>
      <w:pPr>
        <w:pStyle w:val="WordBankMedium"/>
      </w:pPr>
      <w:r>
        <w:t xml:space="preserve">   Fossils    </w:t>
      </w:r>
      <w:r>
        <w:t xml:space="preserve">   Pastoralism    </w:t>
      </w:r>
      <w:r>
        <w:t xml:space="preserve">   Artisans    </w:t>
      </w:r>
      <w:r>
        <w:t xml:space="preserve">   Pharaoh     </w:t>
      </w:r>
      <w:r>
        <w:t xml:space="preserve">   Dynasty     </w:t>
      </w:r>
      <w:r>
        <w:t xml:space="preserve">   Hieroglyphics     </w:t>
      </w:r>
      <w:r>
        <w:t xml:space="preserve">   Papyrus     </w:t>
      </w:r>
      <w:r>
        <w:t xml:space="preserve">   Monks    </w:t>
      </w:r>
      <w:r>
        <w:t xml:space="preserve">   Atlantic Slave Trade    </w:t>
      </w:r>
      <w:r>
        <w:t xml:space="preserve">   Pan-Africanism    </w:t>
      </w:r>
      <w:r>
        <w:t xml:space="preserve">   Apartheid    </w:t>
      </w:r>
      <w:r>
        <w:t xml:space="preserve">   Genocide    </w:t>
      </w:r>
      <w:r>
        <w:t xml:space="preserve">   Oasis    </w:t>
      </w:r>
      <w:r>
        <w:t xml:space="preserve">   Savannas    </w:t>
      </w:r>
      <w:r>
        <w:t xml:space="preserve">   Indigenous     </w:t>
      </w:r>
      <w:r>
        <w:t xml:space="preserve">   Desertification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Vocab</dc:title>
  <dcterms:created xsi:type="dcterms:W3CDTF">2021-10-11T00:43:39Z</dcterms:created>
  <dcterms:modified xsi:type="dcterms:W3CDTF">2021-10-11T00:43:39Z</dcterms:modified>
</cp:coreProperties>
</file>