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range that is in northern Africa between the Sahara and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in which also called an executive branch exist but is separate from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giving one thing and receiving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principal river of West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legislature forms the government, its leader becoming the prime minister or chancellor.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loose alliance of countries, states, and other political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city or town in a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used to buy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limit on imported goods.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Vocabulary</dc:title>
  <dcterms:created xsi:type="dcterms:W3CDTF">2021-10-11T00:42:23Z</dcterms:created>
  <dcterms:modified xsi:type="dcterms:W3CDTF">2021-10-11T00:42:23Z</dcterms:modified>
</cp:coreProperties>
</file>