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desertification    </w:t>
      </w:r>
      <w:r>
        <w:t xml:space="preserve">   escarpment    </w:t>
      </w:r>
      <w:r>
        <w:t xml:space="preserve">   fault    </w:t>
      </w:r>
      <w:r>
        <w:t xml:space="preserve">   savanna    </w:t>
      </w:r>
      <w:r>
        <w:t xml:space="preserve">   harmattan    </w:t>
      </w:r>
      <w:r>
        <w:t xml:space="preserve">   patriarchal    </w:t>
      </w:r>
      <w:r>
        <w:t xml:space="preserve">   pollution    </w:t>
      </w:r>
      <w:r>
        <w:t xml:space="preserve">   sanitation    </w:t>
      </w:r>
      <w:r>
        <w:t xml:space="preserve">   clan    </w:t>
      </w:r>
      <w:r>
        <w:t xml:space="preserve">   domesticate    </w:t>
      </w:r>
      <w:r>
        <w:t xml:space="preserve">   indigenous    </w:t>
      </w:r>
      <w:r>
        <w:t xml:space="preserve">   literacy    </w:t>
      </w:r>
      <w:r>
        <w:t xml:space="preserve">   rural    </w:t>
      </w:r>
      <w:r>
        <w:t xml:space="preserve">   urbanization    </w:t>
      </w:r>
      <w:r>
        <w:t xml:space="preserve">   denied    </w:t>
      </w:r>
      <w:r>
        <w:t xml:space="preserve">   civil    </w:t>
      </w:r>
      <w:r>
        <w:t xml:space="preserve">   pidgin    </w:t>
      </w:r>
      <w:r>
        <w:t xml:space="preserve">   suffrage    </w:t>
      </w:r>
      <w:r>
        <w:t xml:space="preserve">   fee    </w:t>
      </w:r>
      <w:r>
        <w:t xml:space="preserve">   income    </w:t>
      </w:r>
      <w:r>
        <w:t xml:space="preserve">   erosion    </w:t>
      </w:r>
      <w:r>
        <w:t xml:space="preserve">   cash crop    </w:t>
      </w:r>
      <w:r>
        <w:t xml:space="preserve">   infrastructure    </w:t>
      </w:r>
      <w:r>
        <w:t xml:space="preserve">   ecotourism    </w:t>
      </w:r>
      <w:r>
        <w:t xml:space="preserve">   poaching    </w:t>
      </w:r>
      <w:r>
        <w:t xml:space="preserve">   extinction    </w:t>
      </w:r>
      <w:r>
        <w:t xml:space="preserve">   habitat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Vocabulary word search</dc:title>
  <dcterms:created xsi:type="dcterms:W3CDTF">2021-12-21T03:43:31Z</dcterms:created>
  <dcterms:modified xsi:type="dcterms:W3CDTF">2021-12-21T03:43:31Z</dcterms:modified>
</cp:coreProperties>
</file>