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Word Scramble</w:t>
      </w:r>
    </w:p>
    <w:p>
      <w:pPr>
        <w:pStyle w:val="Questions"/>
      </w:pPr>
      <w:r>
        <w:t xml:space="preserve">1. EPRHIADAT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ALIOMSA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AOHTIIPE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INEL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YKNEA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HTSUO AFAIRC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CEPA WTON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CRAAFI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TEGRA FRIT LLVEYA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DANSU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Word Scramble</dc:title>
  <dcterms:created xsi:type="dcterms:W3CDTF">2021-10-11T00:43:12Z</dcterms:created>
  <dcterms:modified xsi:type="dcterms:W3CDTF">2021-10-11T00:43:12Z</dcterms:modified>
</cp:coreProperties>
</file>