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Arab    </w:t>
      </w:r>
      <w:r>
        <w:t xml:space="preserve">   Ashanti    </w:t>
      </w:r>
      <w:r>
        <w:t xml:space="preserve">   Atlas Mountains    </w:t>
      </w:r>
      <w:r>
        <w:t xml:space="preserve">   Bantu    </w:t>
      </w:r>
      <w:r>
        <w:t xml:space="preserve">   Congo River    </w:t>
      </w:r>
      <w:r>
        <w:t xml:space="preserve">   Deforestation    </w:t>
      </w:r>
      <w:r>
        <w:t xml:space="preserve">   Ethnic Group    </w:t>
      </w:r>
      <w:r>
        <w:t xml:space="preserve">   Great Rift Valley    </w:t>
      </w:r>
      <w:r>
        <w:t xml:space="preserve">   Kalahari Desert    </w:t>
      </w:r>
      <w:r>
        <w:t xml:space="preserve">   Lake Victoria    </w:t>
      </w:r>
      <w:r>
        <w:t xml:space="preserve">   Mt Kilimanjaro    </w:t>
      </w:r>
      <w:r>
        <w:t xml:space="preserve">   Nationalism    </w:t>
      </w:r>
      <w:r>
        <w:t xml:space="preserve">   Niger River    </w:t>
      </w:r>
      <w:r>
        <w:t xml:space="preserve">   Nile River    </w:t>
      </w:r>
      <w:r>
        <w:t xml:space="preserve">   Religious Group    </w:t>
      </w:r>
      <w:r>
        <w:t xml:space="preserve">   Sahara Desert    </w:t>
      </w:r>
      <w:r>
        <w:t xml:space="preserve">   Sahel    </w:t>
      </w:r>
      <w:r>
        <w:t xml:space="preserve">   Savannah    </w:t>
      </w:r>
      <w:r>
        <w:t xml:space="preserve">   Swahili    </w:t>
      </w:r>
      <w:r>
        <w:t xml:space="preserve">   Tropical Rain 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Words</dc:title>
  <dcterms:created xsi:type="dcterms:W3CDTF">2021-10-11T00:43:57Z</dcterms:created>
  <dcterms:modified xsi:type="dcterms:W3CDTF">2021-10-11T00:43:57Z</dcterms:modified>
</cp:coreProperties>
</file>