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dam built in Aswan,Egypt across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delta that was formed in Northern Egypt that is bigger than the state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source for the Blue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 strip of mostly grassy land that separates the Sahara desert and the rest of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electricity created by  water spinning a turbine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source for the White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desert in the world located in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travels from place to place to find new land for their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of water in the desert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country is completely  landlocked by South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2021-10-11T00:42:30Z</dcterms:created>
  <dcterms:modified xsi:type="dcterms:W3CDTF">2021-10-11T00:42:30Z</dcterms:modified>
</cp:coreProperties>
</file>