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and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main river in located in western Africa. I also flow into the Atlantic Ocean.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river in South America that runs from north to south. I divide the country of Paraguay in two. What's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flow through the countries of Uganda, Ethiopia, Sudan, Burundi and Egypt. Which river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mountain range runs along the western coast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mountain range slightly north of the Equator in Africa. I form part of the western boarder of Uganda.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lake located to the west of Madagascar on the main continent of Africa.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mountain range is located north-east of the Sahara Desert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cross the Equator twice and flow into the Atlantic Ocean. Which African river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mountain range that is located on the east coast of South America, just south of the Equator.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largest Desert in the world and located in the north of Africa.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mountain range forms a portion of the northen coast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located north of the Amazon and run through the country of Venezuela. Which South American river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located to the west of Kenya. Which African lake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form part of the northern boundary of Zambia. Which African lake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westernmost point begins high in the Andes Mountains. My river mouth runs into the Atlantic Ocean. Which river am I?</w:t>
            </w:r>
          </w:p>
        </w:tc>
      </w:tr>
    </w:tbl>
    <w:p>
      <w:pPr>
        <w:pStyle w:val="WordBankLarge"/>
      </w:pPr>
      <w:r>
        <w:t xml:space="preserve">   Andes Mountains    </w:t>
      </w:r>
      <w:r>
        <w:t xml:space="preserve">   Brazilian Highlands    </w:t>
      </w:r>
      <w:r>
        <w:t xml:space="preserve">   Guiana Highlands    </w:t>
      </w:r>
      <w:r>
        <w:t xml:space="preserve">   Nile River    </w:t>
      </w:r>
      <w:r>
        <w:t xml:space="preserve">   Congo River    </w:t>
      </w:r>
      <w:r>
        <w:t xml:space="preserve">   Niger River    </w:t>
      </w:r>
      <w:r>
        <w:t xml:space="preserve">   Lake Victoria    </w:t>
      </w:r>
      <w:r>
        <w:t xml:space="preserve">   Lake Tanganyika    </w:t>
      </w:r>
      <w:r>
        <w:t xml:space="preserve">   Lake Malawi    </w:t>
      </w:r>
      <w:r>
        <w:t xml:space="preserve">   Amazon River    </w:t>
      </w:r>
      <w:r>
        <w:t xml:space="preserve">   Paraguay River    </w:t>
      </w:r>
      <w:r>
        <w:t xml:space="preserve">   Orinoco River    </w:t>
      </w:r>
      <w:r>
        <w:t xml:space="preserve">   Atlas Mountains    </w:t>
      </w:r>
      <w:r>
        <w:t xml:space="preserve">   Sahara Desert    </w:t>
      </w:r>
      <w:r>
        <w:t xml:space="preserve">   Rwenzori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and South America</dc:title>
  <dcterms:created xsi:type="dcterms:W3CDTF">2021-10-11T00:42:38Z</dcterms:created>
  <dcterms:modified xsi:type="dcterms:W3CDTF">2021-10-11T00:42:38Z</dcterms:modified>
</cp:coreProperties>
</file>