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and the Hydrological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Sahara Desert has _______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ivory exported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river is the longest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Subsistence farmers use this method to clear the forest: slash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water being absorbed by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for cutting down large areas of trees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Evaporation is water turning from a liquid 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Kibera is an example of a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Geographical word for rain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Africa is the DRC?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clear the forest to grow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cause deforestation to get minerals/resources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elephants poached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and the Hydrological Cycle</dc:title>
  <dcterms:created xsi:type="dcterms:W3CDTF">2021-10-11T00:43:26Z</dcterms:created>
  <dcterms:modified xsi:type="dcterms:W3CDTF">2021-10-11T00:43:26Z</dcterms:modified>
</cp:coreProperties>
</file>