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tallest mountain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mountainous region located near the horn of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enormous desert that stretches across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body of water that separates Africa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desert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Ocean that lies east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river in western Africa that empties into the Gulf of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mountain range in northwestern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that is located about 240 miles off the southeast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Africa's 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 that lies west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river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2021-10-11T00:42:43Z</dcterms:created>
  <dcterms:modified xsi:type="dcterms:W3CDTF">2021-10-11T00:42:43Z</dcterms:modified>
</cp:coreProperties>
</file>