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Sahara    </w:t>
      </w:r>
      <w:r>
        <w:t xml:space="preserve">   Serengeti    </w:t>
      </w:r>
      <w:r>
        <w:t xml:space="preserve">   Red Sea    </w:t>
      </w:r>
      <w:r>
        <w:t xml:space="preserve">   Swaziland    </w:t>
      </w:r>
      <w:r>
        <w:t xml:space="preserve">   Rwanda    </w:t>
      </w:r>
      <w:r>
        <w:t xml:space="preserve">   South Africa    </w:t>
      </w:r>
      <w:r>
        <w:t xml:space="preserve">   Madagascar    </w:t>
      </w:r>
      <w:r>
        <w:t xml:space="preserve">   Botswana    </w:t>
      </w:r>
      <w:r>
        <w:t xml:space="preserve">   Zimbabwe    </w:t>
      </w:r>
      <w:r>
        <w:t xml:space="preserve">   Angola    </w:t>
      </w:r>
      <w:r>
        <w:t xml:space="preserve">   Central African Republic    </w:t>
      </w:r>
      <w:r>
        <w:t xml:space="preserve">   Gulf of Guinea    </w:t>
      </w:r>
      <w:r>
        <w:t xml:space="preserve">   Cameroon    </w:t>
      </w:r>
      <w:r>
        <w:t xml:space="preserve">   Nigeria    </w:t>
      </w:r>
      <w:r>
        <w:t xml:space="preserve">   Benin    </w:t>
      </w:r>
      <w:r>
        <w:t xml:space="preserve">   Togo    </w:t>
      </w:r>
      <w:r>
        <w:t xml:space="preserve">   Ghana    </w:t>
      </w:r>
      <w:r>
        <w:t xml:space="preserve">   Gambia    </w:t>
      </w:r>
      <w:r>
        <w:t xml:space="preserve">   Senegal    </w:t>
      </w:r>
      <w:r>
        <w:t xml:space="preserve">   Tanzania    </w:t>
      </w:r>
      <w:r>
        <w:t xml:space="preserve">   Uganda    </w:t>
      </w:r>
      <w:r>
        <w:t xml:space="preserve">   Kenya    </w:t>
      </w:r>
      <w:r>
        <w:t xml:space="preserve">   Somalia    </w:t>
      </w:r>
      <w:r>
        <w:t xml:space="preserve">   Ethiopia    </w:t>
      </w:r>
      <w:r>
        <w:t xml:space="preserve">   Eritrea    </w:t>
      </w:r>
      <w:r>
        <w:t xml:space="preserve">   Sudan    </w:t>
      </w:r>
      <w:r>
        <w:t xml:space="preserve">   Libya    </w:t>
      </w:r>
      <w:r>
        <w:t xml:space="preserve">   Algeria    </w:t>
      </w:r>
      <w:r>
        <w:t xml:space="preserve">   Morocco    </w:t>
      </w:r>
      <w:r>
        <w:t xml:space="preserve">   Egypt    </w:t>
      </w:r>
      <w:r>
        <w:t xml:space="preserve">   Giza    </w:t>
      </w:r>
      <w:r>
        <w:t xml:space="preserve">   Victoria    </w:t>
      </w:r>
      <w:r>
        <w:t xml:space="preserve">   Nile    </w:t>
      </w:r>
      <w:r>
        <w:t xml:space="preserve">   Djibouti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2021-10-11T00:42:45Z</dcterms:created>
  <dcterms:modified xsi:type="dcterms:W3CDTF">2021-10-11T00:42:45Z</dcterms:modified>
</cp:coreProperties>
</file>