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Africa choice board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Sahara desert stretches across the width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they building in the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few people live in the rainforest itself 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peoples in the rainforest earn their living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Congo river provides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Sahara deserts population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Africa’s tropical rainforest is located along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Savanna is located near the equator and covers almost?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jobs in the Sahara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Desertification means</w:t>
            </w:r>
          </w:p>
        </w:tc>
      </w:tr>
    </w:tbl>
    <w:p>
      <w:pPr>
        <w:pStyle w:val="WordBankMedium"/>
      </w:pPr>
      <w:r>
        <w:t xml:space="preserve">   Expanding    </w:t>
      </w:r>
      <w:r>
        <w:t xml:space="preserve">   No    </w:t>
      </w:r>
      <w:r>
        <w:t xml:space="preserve">   Very low    </w:t>
      </w:r>
      <w:r>
        <w:t xml:space="preserve">   Roads to travel    </w:t>
      </w:r>
      <w:r>
        <w:t xml:space="preserve">   Half of central Africa.    </w:t>
      </w:r>
      <w:r>
        <w:t xml:space="preserve">   Central coast     </w:t>
      </w:r>
      <w:r>
        <w:t xml:space="preserve">   The jungle is to thick    </w:t>
      </w:r>
      <w:r>
        <w:t xml:space="preserve">   Hunting     </w:t>
      </w:r>
      <w:r>
        <w:t xml:space="preserve">   Transportation     </w:t>
      </w:r>
      <w:r>
        <w:t xml:space="preserve">   Northern Africa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Africa choice board project</dc:title>
  <dcterms:created xsi:type="dcterms:W3CDTF">2021-10-10T23:42:39Z</dcterms:created>
  <dcterms:modified xsi:type="dcterms:W3CDTF">2021-10-10T23:42:39Z</dcterms:modified>
</cp:coreProperties>
</file>