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country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1998 this country signed a peace treaty with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country in western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meat producer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fourth largest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is the most expensive city for expats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to the second largest lake in depth and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the first African country to make it to the world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national holiday is throne day on July 30th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Egyptians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this country is Nairobi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of cherries and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populous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babel tower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currency is called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total highest gold mined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country crossword puzzle</dc:title>
  <dcterms:created xsi:type="dcterms:W3CDTF">2021-10-11T00:42:43Z</dcterms:created>
  <dcterms:modified xsi:type="dcterms:W3CDTF">2021-10-11T00:42:43Z</dcterms:modified>
</cp:coreProperties>
</file>