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Africa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member of one of the dark-skinned peoples that formed a powerful empire between Egypt and the Ethiopia from the 6th to the 14th centuries.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monumental structure with a square or triangular base and sloping sides that meet in a point at the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Highest peak in Africa; located in Northeastern Tanzania.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semiarid region of North central Africa South of the Sahara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longest river in the world, which empties into the Mediterranean.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waterfall in the Southern Africa on the Zambezi River at the border between Zambia and Zimbabwe.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ruler in ancient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country of the Northeast Africa, located South of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desert in North Africa,extending from the Atlantic to the Nile valley.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west African  storyteller.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Africa crossword</dc:title>
  <dcterms:created xsi:type="dcterms:W3CDTF">2021-10-10T23:43:05Z</dcterms:created>
  <dcterms:modified xsi:type="dcterms:W3CDTF">2021-10-10T23:43:05Z</dcterms:modified>
</cp:coreProperties>
</file>