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river that flows through the Tropical Rain forest  is called__________________.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desert located in Northern Africa is called The ______________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river that runs through Nigeria is called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mixture of a grassland and a desert is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largest lake in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grassland in Southern Africa is called the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longest lake in Africa?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spreading of the desert is called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physical feature is located in Northern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lack of ______________ causes drought.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cutting down of trees is called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desert located in Southern Africa is called The ________________ Desert.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crossword puzzle</dc:title>
  <dcterms:created xsi:type="dcterms:W3CDTF">2021-10-11T00:42:16Z</dcterms:created>
  <dcterms:modified xsi:type="dcterms:W3CDTF">2021-10-11T00:42:16Z</dcterms:modified>
</cp:coreProperties>
</file>