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animal found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Maputo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range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island nation off the coast of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delta in West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Timbuktu is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Nigeria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that the pyramids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area of grassland in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Lagos is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largest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was split into two recently.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lake in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ocean touching Africa's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North African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country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Nambia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Comoros?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Nelson Mandela used to be president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Morocco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2021-10-11T00:42:48Z</dcterms:created>
  <dcterms:modified xsi:type="dcterms:W3CDTF">2021-10-11T00:42:48Z</dcterms:modified>
</cp:coreProperties>
</file>