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hector    </w:t>
      </w:r>
      <w:r>
        <w:t xml:space="preserve">   1952    </w:t>
      </w:r>
      <w:r>
        <w:t xml:space="preserve">   african national congress    </w:t>
      </w:r>
      <w:r>
        <w:t xml:space="preserve">   afrikaner    </w:t>
      </w:r>
      <w:r>
        <w:t xml:space="preserve">   apartheid    </w:t>
      </w:r>
      <w:r>
        <w:t xml:space="preserve">   assimilation    </w:t>
      </w:r>
      <w:r>
        <w:t xml:space="preserve">   bantu    </w:t>
      </w:r>
      <w:r>
        <w:t xml:space="preserve">   government    </w:t>
      </w:r>
      <w:r>
        <w:t xml:space="preserve">   johannesburg    </w:t>
      </w:r>
      <w:r>
        <w:t xml:space="preserve">   mandela    </w:t>
      </w:r>
      <w:r>
        <w:t xml:space="preserve">   nelson    </w:t>
      </w:r>
      <w:r>
        <w:t xml:space="preserve">   protests    </w:t>
      </w:r>
      <w:r>
        <w:t xml:space="preserve">   segregation    </w:t>
      </w:r>
      <w:r>
        <w:t xml:space="preserve">   sharpville    </w:t>
      </w:r>
      <w:r>
        <w:t xml:space="preserve">   soweto    </w:t>
      </w:r>
      <w:r>
        <w:t xml:space="preserve">   supermacy    </w:t>
      </w:r>
      <w:r>
        <w:t xml:space="preserve">   umkhonto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</dc:title>
  <dcterms:created xsi:type="dcterms:W3CDTF">2021-10-11T00:42:50Z</dcterms:created>
  <dcterms:modified xsi:type="dcterms:W3CDTF">2021-10-11T00:42:50Z</dcterms:modified>
</cp:coreProperties>
</file>