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large amounts of what help support more plant and animal life in the savanna?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located near the equator and covers almost 65% of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tribes live in the Sahara?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Nile used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Agriculture and what are the two main industries in the rainforest?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located south of the equator and along the coast in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Nile is used as the major transportation and trade route to which sea?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World’s hottest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has expanding cities into the Savanna negatively affected?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Dry grassland with scattered trees and shrubs describes…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people per square mile live in the Sahara?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live in the Sahel, you have limited access to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</dc:title>
  <dcterms:created xsi:type="dcterms:W3CDTF">2021-10-11T00:42:53Z</dcterms:created>
  <dcterms:modified xsi:type="dcterms:W3CDTF">2021-10-11T00:42:53Z</dcterms:modified>
</cp:coreProperties>
</file>