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left when the camps in Africa were raided for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something that killed lots of the slaves on board the slave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passage that goes to the Americas to Africa and the back to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existed before the Europeans got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the slaves were in the Americas where were they 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were forced from Africa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passage from Africa to the Americas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hugan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africans were brought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caused the fog in the slave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people who captured the Africans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became less valuble once slaves were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in south America would mostly have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2021-10-11T00:41:43Z</dcterms:created>
  <dcterms:modified xsi:type="dcterms:W3CDTF">2021-10-11T00:41:43Z</dcterms:modified>
</cp:coreProperties>
</file>