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forest    </w:t>
      </w:r>
      <w:r>
        <w:t xml:space="preserve">   chad    </w:t>
      </w:r>
      <w:r>
        <w:t xml:space="preserve">   masai    </w:t>
      </w:r>
      <w:r>
        <w:t xml:space="preserve">   birds    </w:t>
      </w:r>
      <w:r>
        <w:t xml:space="preserve">   snake    </w:t>
      </w:r>
      <w:r>
        <w:t xml:space="preserve">   gorilla    </w:t>
      </w:r>
      <w:r>
        <w:t xml:space="preserve">   lion    </w:t>
      </w:r>
      <w:r>
        <w:t xml:space="preserve">   leopard    </w:t>
      </w:r>
      <w:r>
        <w:t xml:space="preserve">   giraffe    </w:t>
      </w:r>
      <w:r>
        <w:t xml:space="preserve">   elephant    </w:t>
      </w:r>
      <w:r>
        <w:t xml:space="preserve">   eygpt    </w:t>
      </w:r>
      <w:r>
        <w:t xml:space="preserve">   kenya    </w:t>
      </w:r>
      <w:r>
        <w:t xml:space="preserve">   uganda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2021-10-11T00:42:55Z</dcterms:created>
  <dcterms:modified xsi:type="dcterms:W3CDTF">2021-10-11T00:42:55Z</dcterms:modified>
</cp:coreProperties>
</file>