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Moist, densely wooded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 south of the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thing traded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soughali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Africans had to the follow the _________ __________ __ _____ to have god's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Africans believed that all natural objects have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west African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father, mother, children, and close relatives in one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Songhai's expansion was led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grassland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west African religion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Mali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land with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deep valleys fed from the earths crust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trading with no contacting each other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west African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Mali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2nd west African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Islams go _____________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thin popularly traded from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2021-10-11T00:42:57Z</dcterms:created>
  <dcterms:modified xsi:type="dcterms:W3CDTF">2021-10-11T00:42:57Z</dcterms:modified>
</cp:coreProperties>
</file>