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other productions of African countries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south 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main produces in africa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nile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salt used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marriage to non bantu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longest river in africa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land wars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mt range in africa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sahara desert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desert in africa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mt kilimanjaro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main religions of africa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healing + preserving foods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country in africa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nguni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salt used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european settlers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gold used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1000 BCE to 1700 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 gave which empires wealth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nigeria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 bantu people lose beliefs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nuts cloths and slaves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the bantu migrate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west african empires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start and finish time for bantu migraton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southern africa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way did bantu people first travel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better taste and healing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hemispheres are africa apart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gold and 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brought beliefs to the bantu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all hemispheres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the bantu settle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sotho-tswana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group that controlled the eastern coastal plain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christanity islam hinduism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group that settled on the interior plateau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coins and jewelry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2021-10-11T00:43:00Z</dcterms:created>
  <dcterms:modified xsi:type="dcterms:W3CDTF">2021-10-11T00:43:00Z</dcterms:modified>
</cp:coreProperties>
</file>