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homework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official South Africa policy gave most power to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organization that wanted to end apartheid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period of time with little or no rain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becoming more and more dry until it turns to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forming part of Africa's regions  south of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acquired immune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triangle shape of sand and sediment that is found when a river flows into a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type of tropical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electricity from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person who wanders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desert in north Africa that goes from Atlantic ocean to Red Sea and Mediterranean Sea to the Sahel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where water is found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starts and runs a small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through small donation 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between 2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economy needing roads, ports and other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seeking for safety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variety of different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separation of one group of people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disagreement or argument between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European settlers and their descendants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semiarid climate growing from Senegal to Sudan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shortage of food that turns into widespread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of power that takes place in a short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homework choice</dc:title>
  <dcterms:created xsi:type="dcterms:W3CDTF">2021-10-11T00:42:44Z</dcterms:created>
  <dcterms:modified xsi:type="dcterms:W3CDTF">2021-10-11T00:42:44Z</dcterms:modified>
</cp:coreProperties>
</file>