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African-American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allowed    </w:t>
      </w:r>
      <w:r>
        <w:t xml:space="preserve">   powerful    </w:t>
      </w:r>
      <w:r>
        <w:t xml:space="preserve">   instrument    </w:t>
      </w:r>
      <w:r>
        <w:t xml:space="preserve">   products    </w:t>
      </w:r>
      <w:r>
        <w:t xml:space="preserve">   design    </w:t>
      </w:r>
      <w:r>
        <w:t xml:space="preserve">   invented    </w:t>
      </w:r>
      <w:r>
        <w:t xml:space="preserve">   fort    </w:t>
      </w:r>
      <w:r>
        <w:t xml:space="preserve">   north    </w:t>
      </w:r>
      <w:r>
        <w:t xml:space="preserve">   port    </w:t>
      </w:r>
      <w:r>
        <w:t xml:space="preserve">   board    </w:t>
      </w:r>
      <w:r>
        <w:t xml:space="preserve">   roar    </w:t>
      </w:r>
      <w:r>
        <w:t xml:space="preserve">   oar    </w:t>
      </w:r>
      <w:r>
        <w:t xml:space="preserve">   store    </w:t>
      </w:r>
      <w:r>
        <w:t xml:space="preserve">   wore    </w:t>
      </w:r>
      <w:r>
        <w:t xml:space="preserve">   tore    </w:t>
      </w:r>
      <w:r>
        <w:t xml:space="preserve">  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Inventors</dc:title>
  <dcterms:created xsi:type="dcterms:W3CDTF">2021-10-11T00:42:36Z</dcterms:created>
  <dcterms:modified xsi:type="dcterms:W3CDTF">2021-10-11T00:42:36Z</dcterms:modified>
</cp:coreProperties>
</file>