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African-Nova Scotian History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Large"/>
      </w:pPr>
      <w:r>
        <w:t xml:space="preserve">   William Hall    </w:t>
      </w:r>
      <w:r>
        <w:t xml:space="preserve">   Sam Langford    </w:t>
      </w:r>
      <w:r>
        <w:t xml:space="preserve">   Drums    </w:t>
      </w:r>
      <w:r>
        <w:t xml:space="preserve">   Maroons    </w:t>
      </w:r>
      <w:r>
        <w:t xml:space="preserve">   Viola Desmond    </w:t>
      </w:r>
      <w:r>
        <w:t xml:space="preserve">   Sierra Leone    </w:t>
      </w:r>
      <w:r>
        <w:t xml:space="preserve">   Africville    </w:t>
      </w:r>
      <w:r>
        <w:t xml:space="preserve">   Nova Scotia    </w:t>
      </w:r>
      <w:r>
        <w:t xml:space="preserve">   Community    </w:t>
      </w:r>
      <w:r>
        <w:t xml:space="preserve">   Religion    </w:t>
      </w:r>
      <w:r>
        <w:t xml:space="preserve">   Black Loyalists    </w:t>
      </w:r>
      <w:r>
        <w:t xml:space="preserve">   Kente CLoth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African-Nova Scotian History</dc:title>
  <dcterms:created xsi:type="dcterms:W3CDTF">2021-10-11T00:42:52Z</dcterms:created>
  <dcterms:modified xsi:type="dcterms:W3CDTF">2021-10-11T00:42:52Z</dcterms:modified>
</cp:coreProperties>
</file>