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describes an average length of time between the birth of parents and their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of these artist all studied in what city in France?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Pippin lost the use of his                Arm serving in WWII?  Right or Left?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self taught artist?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artist was in the Coast Guard?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Man’s Cotton and Parade both have very bright                      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Lawrence was the                    Artistist? Olesdest or Youngest.?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Tanner wrote his own                                                      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artist attended segregated schools?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Pippin was the                           Artist?  Oldest or a Youngest?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artist was the first black student to be admitted to Pennsylvania Academy of Fine Arts?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Art </dc:title>
  <dcterms:created xsi:type="dcterms:W3CDTF">2021-10-11T00:42:57Z</dcterms:created>
  <dcterms:modified xsi:type="dcterms:W3CDTF">2021-10-11T00:42:57Z</dcterms:modified>
</cp:coreProperties>
</file>