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Sam Cooke    </w:t>
      </w:r>
      <w:r>
        <w:t xml:space="preserve">   Gordon Parks    </w:t>
      </w:r>
      <w:r>
        <w:t xml:space="preserve">   Toni Morrison    </w:t>
      </w:r>
      <w:r>
        <w:t xml:space="preserve">   Zora Neale Hurston    </w:t>
      </w:r>
      <w:r>
        <w:t xml:space="preserve">   Ray Charles    </w:t>
      </w:r>
      <w:r>
        <w:t xml:space="preserve">   Louis Armstrong    </w:t>
      </w:r>
      <w:r>
        <w:t xml:space="preserve">   Ella Fitzgerald    </w:t>
      </w:r>
      <w:r>
        <w:t xml:space="preserve">   Misty Copeland    </w:t>
      </w:r>
      <w:r>
        <w:t xml:space="preserve">   Nina Simone    </w:t>
      </w:r>
      <w:r>
        <w:t xml:space="preserve">   Josephine Baker    </w:t>
      </w:r>
      <w:r>
        <w:t xml:space="preserve">   Maya Angelou    </w:t>
      </w:r>
      <w:r>
        <w:t xml:space="preserve">   Alvin Ailey    </w:t>
      </w:r>
      <w:r>
        <w:t xml:space="preserve">   Debbie Allen    </w:t>
      </w:r>
      <w:r>
        <w:t xml:space="preserve">   Langston Hughes    </w:t>
      </w:r>
      <w:r>
        <w:t xml:space="preserve">   Sammy Davis Jr.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Artists</dc:title>
  <dcterms:created xsi:type="dcterms:W3CDTF">2021-10-11T00:43:21Z</dcterms:created>
  <dcterms:modified xsi:type="dcterms:W3CDTF">2021-10-11T00:43:21Z</dcterms:modified>
</cp:coreProperties>
</file>