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 Celebrity Dancers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Twitch    </w:t>
      </w:r>
      <w:r>
        <w:t xml:space="preserve">   MistyCopeland    </w:t>
      </w:r>
      <w:r>
        <w:t xml:space="preserve">   NeYo    </w:t>
      </w:r>
      <w:r>
        <w:t xml:space="preserve">   JenniferLopez    </w:t>
      </w:r>
      <w:r>
        <w:t xml:space="preserve">   Ciara    </w:t>
      </w:r>
      <w:r>
        <w:t xml:space="preserve">   BrunoMars    </w:t>
      </w:r>
      <w:r>
        <w:t xml:space="preserve">   Beyonce    </w:t>
      </w:r>
      <w:r>
        <w:t xml:space="preserve">   AlvinAiley    </w:t>
      </w:r>
      <w:r>
        <w:t xml:space="preserve">   Usher    </w:t>
      </w:r>
      <w:r>
        <w:t xml:space="preserve">   JanetJackson    </w:t>
      </w:r>
      <w:r>
        <w:t xml:space="preserve">   MichaelJackson    </w:t>
      </w:r>
      <w:r>
        <w:t xml:space="preserve">   ChrisBrown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Celebrity Dancers</dc:title>
  <dcterms:created xsi:type="dcterms:W3CDTF">2021-10-11T00:43:48Z</dcterms:created>
  <dcterms:modified xsi:type="dcterms:W3CDTF">2021-10-11T00:43:48Z</dcterms:modified>
</cp:coreProperties>
</file>