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African American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 This man was an american painter. In his work he expressed in very decorative, colorful, simple and,  figurative ways.</w:t>
            </w:r>
          </w:p>
          <w:p>
            <w:pPr>
              <w:keepLines/>
              <w:pStyle w:val="CluesTiny"/>
            </w:pPr>
            <w:r>
              <w:rPr>
                <w:b w:val="true"/>
                <w:bCs w:val="true"/>
              </w:rPr>
              <w:t xml:space="preserve">6. </w:t>
            </w:r>
            <w:r>
              <w:t xml:space="preserve">This man was the 1st african american to play in the NBA, he was detroit's head coach. He was inducted in the basketball hall of fame in 2003.</w:t>
            </w:r>
          </w:p>
          <w:p>
            <w:pPr>
              <w:keepLines/>
              <w:pStyle w:val="CluesTiny"/>
            </w:pPr>
            <w:r>
              <w:rPr>
                <w:b w:val="true"/>
                <w:bCs w:val="true"/>
              </w:rPr>
              <w:t xml:space="preserve">7. </w:t>
            </w:r>
            <w:r>
              <w:t xml:space="preserve"> This man was a  civil rights activist in the 1960’s served in the U.S house of representatives. He also had a 2 year term as head of the National Council of Churches.</w:t>
            </w:r>
          </w:p>
          <w:p>
            <w:pPr>
              <w:keepLines/>
              <w:pStyle w:val="CluesTiny"/>
            </w:pPr>
            <w:r>
              <w:rPr>
                <w:b w:val="true"/>
                <w:bCs w:val="true"/>
              </w:rPr>
              <w:t xml:space="preserve">8. </w:t>
            </w:r>
            <w:r>
              <w:t xml:space="preserve">This man was a  American civil-rights leader. He was secretary of the National Association for the Advancement of Colored People his whole life. He fought for racial rights/discrimination and violence.</w:t>
            </w:r>
          </w:p>
          <w:p>
            <w:pPr>
              <w:keepLines/>
              <w:pStyle w:val="CluesTiny"/>
            </w:pPr>
            <w:r>
              <w:rPr>
                <w:b w:val="true"/>
                <w:bCs w:val="true"/>
              </w:rPr>
              <w:t xml:space="preserve">9. </w:t>
            </w:r>
            <w:r>
              <w:t xml:space="preserve"> This man was a civil rights worker and was a national director of CORE (congress of racial equality) from 1966 -1968. </w:t>
            </w:r>
          </w:p>
          <w:p>
            <w:pPr>
              <w:keepLines/>
              <w:pStyle w:val="CluesTiny"/>
            </w:pPr>
            <w:r>
              <w:rPr>
                <w:b w:val="true"/>
                <w:bCs w:val="true"/>
              </w:rPr>
              <w:t xml:space="preserve">10. </w:t>
            </w:r>
            <w:r>
              <w:t xml:space="preserve">This woman was the world's 1st  african american actor/actress and the 1st african american actor/actress to receive an oscar. She is best known for “Gone With the Wind” </w:t>
            </w:r>
          </w:p>
        </w:tc>
        <w:tc>
          <w:p>
            <w:pPr>
              <w:pStyle w:val="CluesTiny"/>
            </w:pPr>
            <w:r>
              <w:rPr>
                <w:b w:val="true"/>
                <w:bCs w:val="true"/>
              </w:rPr>
              <w:t xml:space="preserve">Down</w:t>
            </w:r>
          </w:p>
          <w:p>
            <w:pPr>
              <w:keepLines/>
              <w:pStyle w:val="CluesTiny"/>
            </w:pPr>
            <w:r>
              <w:rPr>
                <w:b w:val="true"/>
                <w:bCs w:val="true"/>
              </w:rPr>
              <w:t xml:space="preserve">2. </w:t>
            </w:r>
            <w:r>
              <w:t xml:space="preserve"> This woman was a founder of the  Young Negroes Cooperative League  and joined the  Association for the Advancement of Colored People in 1935. She helped integrate schools and worked with dr. martin luther king jr.</w:t>
            </w:r>
          </w:p>
          <w:p>
            <w:pPr>
              <w:keepLines/>
              <w:pStyle w:val="CluesTiny"/>
            </w:pPr>
            <w:r>
              <w:rPr>
                <w:b w:val="true"/>
                <w:bCs w:val="true"/>
              </w:rPr>
              <w:t xml:space="preserve">3. </w:t>
            </w:r>
            <w:r>
              <w:t xml:space="preserve"> This woman was a american abolitionist. She is most well known for being a conductor of the underground railroad. She helped over 300 slaves.</w:t>
            </w:r>
          </w:p>
          <w:p>
            <w:pPr>
              <w:keepLines/>
              <w:pStyle w:val="CluesTiny"/>
            </w:pPr>
            <w:r>
              <w:rPr>
                <w:b w:val="true"/>
                <w:bCs w:val="true"/>
              </w:rPr>
              <w:t xml:space="preserve">4. </w:t>
            </w:r>
            <w:r>
              <w:t xml:space="preserve">This man was a chemist and was the chief chemist and director of research at Griffith Laboratories. He created meat curing and sterilization. His method is used to sterilize medicine, medical supplies, and cosmetics today. </w:t>
            </w:r>
          </w:p>
          <w:p>
            <w:pPr>
              <w:keepLines/>
              <w:pStyle w:val="CluesTiny"/>
            </w:pPr>
            <w:r>
              <w:rPr>
                <w:b w:val="true"/>
                <w:bCs w:val="true"/>
              </w:rPr>
              <w:t xml:space="preserve">5. </w:t>
            </w:r>
            <w:r>
              <w:t xml:space="preserve">This man was the 1st african american player in the AL. He was the 2nd african american major league manager after. He was inducted in the hall of fame in 1998.</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African American Crossword</dc:title>
  <dcterms:created xsi:type="dcterms:W3CDTF">2021-10-11T00:42:49Z</dcterms:created>
  <dcterms:modified xsi:type="dcterms:W3CDTF">2021-10-11T00:42:49Z</dcterms:modified>
</cp:coreProperties>
</file>