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Famous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Marie Van Brittan Brown    </w:t>
      </w:r>
      <w:r>
        <w:t xml:space="preserve">   Mark Dean    </w:t>
      </w:r>
      <w:r>
        <w:t xml:space="preserve">   Shirley Jackson    </w:t>
      </w:r>
      <w:r>
        <w:t xml:space="preserve">   Patricia Bath    </w:t>
      </w:r>
      <w:r>
        <w:t xml:space="preserve">   Marie Brown    </w:t>
      </w:r>
      <w:r>
        <w:t xml:space="preserve">   Mary Kenner    </w:t>
      </w:r>
      <w:r>
        <w:t xml:space="preserve">   Charles Richard Drew    </w:t>
      </w:r>
      <w:r>
        <w:t xml:space="preserve">   Percy Lavon Julian    </w:t>
      </w:r>
      <w:r>
        <w:t xml:space="preserve">   Garret Morgan    </w:t>
      </w:r>
      <w:r>
        <w:t xml:space="preserve">   Madam CJ Walker    </w:t>
      </w:r>
      <w:r>
        <w:t xml:space="preserve">   George Washington Carver    </w:t>
      </w:r>
      <w:r>
        <w:t xml:space="preserve">   Granville T Woods    </w:t>
      </w:r>
      <w:r>
        <w:t xml:space="preserve">   George Crum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Famous Inventors</dc:title>
  <dcterms:created xsi:type="dcterms:W3CDTF">2021-10-11T00:43:59Z</dcterms:created>
  <dcterms:modified xsi:type="dcterms:W3CDTF">2021-10-11T00:43:59Z</dcterms:modified>
</cp:coreProperties>
</file>