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American Hero's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Barack Obama    </w:t>
      </w:r>
      <w:r>
        <w:t xml:space="preserve">   Booker T Washington    </w:t>
      </w:r>
      <w:r>
        <w:t xml:space="preserve">   Daisy Bates    </w:t>
      </w:r>
      <w:r>
        <w:t xml:space="preserve">   Diane Nash    </w:t>
      </w:r>
      <w:r>
        <w:t xml:space="preserve">   Ella Baker    </w:t>
      </w:r>
      <w:r>
        <w:t xml:space="preserve">   Fredrick Douglas    </w:t>
      </w:r>
      <w:r>
        <w:t xml:space="preserve">   Harriet Tubman    </w:t>
      </w:r>
      <w:r>
        <w:t xml:space="preserve">   Huey P.Newton    </w:t>
      </w:r>
      <w:r>
        <w:t xml:space="preserve">   Jesse Jackson    </w:t>
      </w:r>
      <w:r>
        <w:t xml:space="preserve">   Jo Ann Robinson    </w:t>
      </w:r>
      <w:r>
        <w:t xml:space="preserve">   Malcolm X    </w:t>
      </w:r>
      <w:r>
        <w:t xml:space="preserve">   Marcus Garvey    </w:t>
      </w:r>
      <w:r>
        <w:t xml:space="preserve">   Mary McLeod    </w:t>
      </w:r>
      <w:r>
        <w:t xml:space="preserve">   MLK    </w:t>
      </w:r>
      <w:r>
        <w:t xml:space="preserve">   Nat Turner    </w:t>
      </w:r>
      <w:r>
        <w:t xml:space="preserve">   Nelson Mandela    </w:t>
      </w:r>
      <w:r>
        <w:t xml:space="preserve">   Phillip Randolph    </w:t>
      </w:r>
      <w:r>
        <w:t xml:space="preserve">   Ruby Bridges    </w:t>
      </w:r>
      <w:r>
        <w:t xml:space="preserve">   Sojourner Truth    </w:t>
      </w:r>
      <w:r>
        <w:t xml:space="preserve">   Thurgood 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American Hero's</dc:title>
  <dcterms:created xsi:type="dcterms:W3CDTF">2021-10-11T00:43:14Z</dcterms:created>
  <dcterms:modified xsi:type="dcterms:W3CDTF">2021-10-11T00:43:14Z</dcterms:modified>
</cp:coreProperties>
</file>