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Inspirational / key role in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Fought for the peace movement but shared different beliefs than 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opportunity in employment, housing, education, voting,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Separting blacks from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Association for the Advancement of Colored People, an organization founded on February 12, 1909, that works to obtain equal rights for all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black civil rights activist who was assassinated.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who rode buses to test the Jim Crow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supremacy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 or injury that results or may result from some action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judging someones color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History</dc:title>
  <dcterms:created xsi:type="dcterms:W3CDTF">2021-10-11T00:43:43Z</dcterms:created>
  <dcterms:modified xsi:type="dcterms:W3CDTF">2021-10-11T00:43:43Z</dcterms:modified>
</cp:coreProperties>
</file>