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Segregation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Association was made to ensure equality for African Americans.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African American woman Secretary of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African American woman who fought for women's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refused to give up her seat on the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African American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Invented many things with peanuts.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Equal but separate accommodations for the white and colored races.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Famous jazz composer.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Ended segregation in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famous conductor of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amendment ended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African American appointed to the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American abolitionist.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Outlawed the discriminatory voting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legislation admitted Missouri as a slave state and Maine as a non-slave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African American woman to have a well televised talk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African American political activist, speaker, and Muslim minister.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African American woman to become a billionaire.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Charles Deslondes and his make-do army of more than 200 enslaved men battled with axes and cane knives for freedom.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History </dc:title>
  <dcterms:created xsi:type="dcterms:W3CDTF">2021-10-11T00:42:43Z</dcterms:created>
  <dcterms:modified xsi:type="dcterms:W3CDTF">2021-10-11T00:42:43Z</dcterms:modified>
</cp:coreProperties>
</file>