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History 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greatest number of slaves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country to end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were traded for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sugar to molasse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Years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big farm in hot areas on which you grow cotton, sugar , tobacco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individual in charge of slaves on a plantation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 of Solomon Northrup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Harriet Tumban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Caribbean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free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month passage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 Whitney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make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working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for Solomon Northrup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Slaves imported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 to molasses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History S1</dc:title>
  <dcterms:created xsi:type="dcterms:W3CDTF">2021-10-11T00:42:37Z</dcterms:created>
  <dcterms:modified xsi:type="dcterms:W3CDTF">2021-10-11T00:42:37Z</dcterms:modified>
</cp:coreProperties>
</file>