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Central State University    </w:t>
      </w:r>
      <w:r>
        <w:t xml:space="preserve">   Wilberforce University    </w:t>
      </w:r>
      <w:r>
        <w:t xml:space="preserve">   Howard University    </w:t>
      </w:r>
      <w:r>
        <w:t xml:space="preserve">   Toni Morrison    </w:t>
      </w:r>
      <w:r>
        <w:t xml:space="preserve">   Ida B Wells    </w:t>
      </w:r>
      <w:r>
        <w:t xml:space="preserve">   Thurgood Marshall    </w:t>
      </w:r>
      <w:r>
        <w:t xml:space="preserve">   Ruby Bridges    </w:t>
      </w:r>
      <w:r>
        <w:t xml:space="preserve">   Greensboro Sit In    </w:t>
      </w:r>
      <w:r>
        <w:t xml:space="preserve">   Richard Allen    </w:t>
      </w:r>
      <w:r>
        <w:t xml:space="preserve">   Civil Rights    </w:t>
      </w:r>
      <w:r>
        <w:t xml:space="preserve">   Education    </w:t>
      </w:r>
      <w:r>
        <w:t xml:space="preserve">   Morehouse University    </w:t>
      </w:r>
      <w:r>
        <w:t xml:space="preserve">   Little Rock Nine    </w:t>
      </w:r>
      <w:r>
        <w:t xml:space="preserve">   Oprah Winfrey    </w:t>
      </w:r>
      <w:r>
        <w:t xml:space="preserve">   HBCU    </w:t>
      </w:r>
      <w:r>
        <w:t xml:space="preserve">   Jim Crowe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History</dc:title>
  <dcterms:created xsi:type="dcterms:W3CDTF">2021-10-11T00:42:16Z</dcterms:created>
  <dcterms:modified xsi:type="dcterms:W3CDTF">2021-10-11T00:42:16Z</dcterms:modified>
</cp:coreProperties>
</file>