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African American Inventors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African American Inventors</dc:title>
  <dcterms:created xsi:type="dcterms:W3CDTF">2022-08-17T21:42:52Z</dcterms:created>
  <dcterms:modified xsi:type="dcterms:W3CDTF">2022-08-17T21:42:52Z</dcterms:modified>
</cp:coreProperties>
</file>