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American 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gif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invented an early method of dry cleaning called “Dry Scouring”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Invented a device that refined laser cataract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the world’s fastest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Ironing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Folding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Invention allows both of the doors on elevators to close to prevent accidents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made African American hair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“The Super Soaker”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Carbon Filament (A light bulb)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created the Ultraviolet camera/ spectograph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Invented the gad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the blood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IBM personal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Lubricator that revolutionized steam engines and railroad industry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Inventors</dc:title>
  <dcterms:created xsi:type="dcterms:W3CDTF">2021-10-11T00:43:33Z</dcterms:created>
  <dcterms:modified xsi:type="dcterms:W3CDTF">2021-10-11T00:43:33Z</dcterms:modified>
</cp:coreProperties>
</file>