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 Inventors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Empowered African-American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Hosted the TV show Cosmo and coined Pluto as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Piezoelectric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infrared thermography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the process of "Dry Scouring"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African-American to be a president of the American Chemical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Developed selfbonding thermoplastic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to discover that insects can hear and alter behavior based on previous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more modern video game systems with a console and multiple cartridges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Neurologist and republican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Calculated flight trajectory for Apollo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Physist that worked in the Manhatten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"Temples Toggle", a harpoon for whaling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Worked on Manhattan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Inventors Part 2</dc:title>
  <dcterms:created xsi:type="dcterms:W3CDTF">2021-10-11T00:42:23Z</dcterms:created>
  <dcterms:modified xsi:type="dcterms:W3CDTF">2021-10-11T00:42:23Z</dcterms:modified>
</cp:coreProperties>
</file>