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 American Lit Notes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Olaudah Equiano, the first black in America to write 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W.E.B. DuBois, wrote The Souls of Black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Literature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Frederick Douglass, his autobiography was the most influential African American text of 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Purple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Langston Hughes, His most famous poem is “The Negro Speaks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Zora Neal Hurston, Novelist, anthropologist,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Folk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Richard Wright, Native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Rivers”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Ralph Ellison, Invisible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community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Lorraine Hansberry, A Raisin in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1950s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Malcolm X, His Autobiography was published after 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autobiography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Nikki Giovanni, sometimes referred to as the people’s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Toni Morrison, the first African American women to win the Nobel Prize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Americans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Alice Walker, The Color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Maya Angelou, I Know Why the Caged Bird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Walter Mosley, Devil in a Blue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folklorist,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Terry McMillan, How Stella Got Her Groove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poet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Black Arts Movement, was anchored in political change and the concept that the artist is a part of his or 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autobiographical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Urban realism, urban sensibility defines much of the 1940s 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1970s to the Present, African American literature began to enter the mainstream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Harlem Renaissance, The artistic and socio-cultural awakening of African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era.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Slave Narrative, These first writings by blacks in America were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publishing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 Lit Notes Quiz</dc:title>
  <dcterms:created xsi:type="dcterms:W3CDTF">2021-10-11T00:43:24Z</dcterms:created>
  <dcterms:modified xsi:type="dcterms:W3CDTF">2021-10-11T00:43:24Z</dcterms:modified>
</cp:coreProperties>
</file>