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REVOLUTIONARY    </w:t>
      </w:r>
      <w:r>
        <w:t xml:space="preserve">   RACE    </w:t>
      </w:r>
      <w:r>
        <w:t xml:space="preserve">   PROPAGANDISTS    </w:t>
      </w:r>
      <w:r>
        <w:t xml:space="preserve">   PROCLAMATION    </w:t>
      </w:r>
      <w:r>
        <w:t xml:space="preserve">   PREJUDICES    </w:t>
      </w:r>
      <w:r>
        <w:t xml:space="preserve">   PASSAGE    </w:t>
      </w:r>
      <w:r>
        <w:t xml:space="preserve">   OLAUDAH    </w:t>
      </w:r>
      <w:r>
        <w:t xml:space="preserve">   NARRATIVE    </w:t>
      </w:r>
      <w:r>
        <w:t xml:space="preserve">   NADIR    </w:t>
      </w:r>
      <w:r>
        <w:t xml:space="preserve">   MISSIONARY    </w:t>
      </w:r>
      <w:r>
        <w:t xml:space="preserve">   MILITARY    </w:t>
      </w:r>
      <w:r>
        <w:t xml:space="preserve">   MIDDLE    </w:t>
      </w:r>
      <w:r>
        <w:t xml:space="preserve">   MATHEMATICIAN    </w:t>
      </w:r>
      <w:r>
        <w:t xml:space="preserve">   MARKET    </w:t>
      </w:r>
      <w:r>
        <w:t xml:space="preserve">   LINCOLN    </w:t>
      </w:r>
      <w:r>
        <w:t xml:space="preserve">   LIBERTY    </w:t>
      </w:r>
      <w:r>
        <w:t xml:space="preserve">   KU KLUX KLAN    </w:t>
      </w:r>
      <w:r>
        <w:t xml:space="preserve">   JEFFERSON    </w:t>
      </w:r>
      <w:r>
        <w:t xml:space="preserve">   JAMESTOWN    </w:t>
      </w:r>
      <w:r>
        <w:t xml:space="preserve">   JACOBS    </w:t>
      </w:r>
      <w:r>
        <w:t xml:space="preserve">   INVOLUNTARY    </w:t>
      </w:r>
      <w:r>
        <w:t xml:space="preserve">   INSTITUTION    </w:t>
      </w:r>
      <w:r>
        <w:t xml:space="preserve">   INDEPENDENCE    </w:t>
      </w:r>
      <w:r>
        <w:t xml:space="preserve">   INDENTURED    </w:t>
      </w:r>
      <w:r>
        <w:t xml:space="preserve">   INALIENABLE    </w:t>
      </w:r>
      <w:r>
        <w:t xml:space="preserve">   HORRENDOUS    </w:t>
      </w:r>
      <w:r>
        <w:t xml:space="preserve">   GARRISON    </w:t>
      </w:r>
      <w:r>
        <w:t xml:space="preserve">   FREEDOM    </w:t>
      </w:r>
      <w:r>
        <w:t xml:space="preserve">   FREEDMAN    </w:t>
      </w:r>
      <w:r>
        <w:t xml:space="preserve">   FREE SOIL    </w:t>
      </w:r>
      <w:r>
        <w:t xml:space="preserve">   FOLKLORE    </w:t>
      </w:r>
      <w:r>
        <w:t xml:space="preserve">   EYEWITNESS    </w:t>
      </w:r>
      <w:r>
        <w:t xml:space="preserve">   EXPLORERS    </w:t>
      </w:r>
      <w:r>
        <w:t xml:space="preserve">   EVIL    </w:t>
      </w:r>
      <w:r>
        <w:t xml:space="preserve">   ERA    </w:t>
      </w:r>
      <w:r>
        <w:t xml:space="preserve">   EQUIANO    </w:t>
      </w:r>
      <w:r>
        <w:t xml:space="preserve">   EMANCIPATION    </w:t>
      </w:r>
      <w:r>
        <w:t xml:space="preserve">   ECONOMIC    </w:t>
      </w:r>
      <w:r>
        <w:t xml:space="preserve">   DOUGLASS    </w:t>
      </w:r>
      <w:r>
        <w:t xml:space="preserve">   DECLARATION    </w:t>
      </w:r>
      <w:r>
        <w:t xml:space="preserve">   CONSTITUTION    </w:t>
      </w:r>
      <w:r>
        <w:t xml:space="preserve">   CHRISTIANS    </w:t>
      </w:r>
      <w:r>
        <w:t xml:space="preserve">   CHRISTIAN    </w:t>
      </w:r>
      <w:r>
        <w:t xml:space="preserve">   BANNEKER    </w:t>
      </w:r>
      <w:r>
        <w:t xml:space="preserve">   ARMY    </w:t>
      </w:r>
      <w:r>
        <w:t xml:space="preserve">   AMERICAN    </w:t>
      </w:r>
      <w:r>
        <w:t xml:space="preserve">   ALMANAC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Literature</dc:title>
  <dcterms:created xsi:type="dcterms:W3CDTF">2021-10-11T00:43:42Z</dcterms:created>
  <dcterms:modified xsi:type="dcterms:W3CDTF">2021-10-11T00:43:42Z</dcterms:modified>
</cp:coreProperties>
</file>